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2167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18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305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Мальцева Владимира Ильича,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Мальцев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Мальцев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Мальцева В.И.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Мальцева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513901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Мальцева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Мальцева В.И.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Мальцева Владимира Ильича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2167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2910240224440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